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 </w:t>
      </w:r>
      <w:r>
        <w:rPr>
          <w:rFonts w:ascii="Times New Roman" w:eastAsia="Times New Roman" w:hAnsi="Times New Roman" w:cs="Times New Roman"/>
        </w:rPr>
        <w:t xml:space="preserve">июля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</w:t>
      </w:r>
      <w:r>
        <w:rPr>
          <w:rFonts w:ascii="Times New Roman" w:eastAsia="Times New Roman" w:hAnsi="Times New Roman" w:cs="Times New Roman"/>
        </w:rPr>
        <w:t>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557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«ЮГРАСЕВЕРСТРОЙ»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Пятаниной</w:t>
      </w:r>
      <w:r>
        <w:rPr>
          <w:rFonts w:ascii="Times New Roman" w:eastAsia="Times New Roman" w:hAnsi="Times New Roman" w:cs="Times New Roman"/>
          <w:b/>
          <w:bCs/>
        </w:rPr>
        <w:t xml:space="preserve"> Елены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Пятанина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«ЮГРАСЕВЕРСТРОЙ»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Гагарина, д.150, кв.6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</w:t>
      </w:r>
      <w:r>
        <w:rPr>
          <w:rFonts w:ascii="Times New Roman" w:eastAsia="Times New Roman" w:hAnsi="Times New Roman" w:cs="Times New Roman"/>
        </w:rPr>
        <w:t>за 2023 год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социального страхования Российской Федерации по Ханты-Мансийскому автономному округу-Югре, чем нарушил п</w:t>
      </w:r>
      <w:r>
        <w:rPr>
          <w:rFonts w:ascii="Times New Roman" w:eastAsia="Times New Roman" w:hAnsi="Times New Roman" w:cs="Times New Roman"/>
        </w:rPr>
        <w:t xml:space="preserve">п.1-3 п.2 и п.3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Пятанина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не явилась, о месте и времени рассмотрения дела была надлежаще уведомлена,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Пятаниной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28.05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 и профессиональных заболеваний;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30.05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Пятаниной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</w:t>
      </w:r>
      <w:r>
        <w:rPr>
          <w:rFonts w:ascii="Times New Roman" w:eastAsia="Times New Roman" w:hAnsi="Times New Roman" w:cs="Times New Roman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Пятаниной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«ЮГРАСЕВЕРСТРОЙ» </w:t>
      </w:r>
      <w:r>
        <w:rPr>
          <w:rFonts w:ascii="Times New Roman" w:eastAsia="Times New Roman" w:hAnsi="Times New Roman" w:cs="Times New Roman"/>
          <w:b/>
          <w:bCs/>
        </w:rPr>
        <w:t>Пятанину</w:t>
      </w:r>
      <w:r>
        <w:rPr>
          <w:rFonts w:ascii="Times New Roman" w:eastAsia="Times New Roman" w:hAnsi="Times New Roman" w:cs="Times New Roman"/>
          <w:b/>
          <w:bCs/>
        </w:rPr>
        <w:t xml:space="preserve"> Елену</w:t>
      </w:r>
      <w:r>
        <w:rPr>
          <w:rFonts w:ascii="Times New Roman" w:eastAsia="Times New Roman" w:hAnsi="Times New Roman" w:cs="Times New Roman"/>
          <w:b/>
          <w:bCs/>
        </w:rPr>
        <w:t xml:space="preserve"> Владимиров</w:t>
      </w:r>
      <w:r>
        <w:rPr>
          <w:rFonts w:ascii="Times New Roman" w:eastAsia="Times New Roman" w:hAnsi="Times New Roman" w:cs="Times New Roman"/>
          <w:b/>
          <w:bCs/>
        </w:rPr>
        <w:t>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797027000000001</w:t>
      </w:r>
      <w:r>
        <w:rPr>
          <w:rFonts w:ascii="Times New Roman" w:eastAsia="Times New Roman" w:hAnsi="Times New Roman" w:cs="Times New Roman"/>
        </w:rPr>
        <w:t>73397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